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19B1" w14:textId="77777777" w:rsidR="007C289A" w:rsidRDefault="00000000">
      <w:pPr>
        <w:jc w:val="center"/>
      </w:pPr>
      <w:r>
        <w:rPr>
          <w:b/>
          <w:sz w:val="28"/>
        </w:rPr>
        <w:t>✦ Morning Prayer — Easter Season ✦</w:t>
      </w:r>
    </w:p>
    <w:p w14:paraId="2DC58267" w14:textId="77777777" w:rsidR="007C289A" w:rsidRDefault="00000000">
      <w:pPr>
        <w:jc w:val="center"/>
      </w:pPr>
      <w:r>
        <w:rPr>
          <w:i/>
        </w:rPr>
        <w:t>(To be printed double-sided, landscape, and folded into an A5 booklet)</w:t>
      </w:r>
    </w:p>
    <w:p w14:paraId="0D2880DD" w14:textId="77777777" w:rsidR="007C289A" w:rsidRDefault="007C289A"/>
    <w:p w14:paraId="65E450C9" w14:textId="77777777" w:rsidR="007C289A" w:rsidRDefault="00000000">
      <w:r>
        <w:rPr>
          <w:b/>
        </w:rPr>
        <w:t>PREPARATION</w:t>
      </w:r>
    </w:p>
    <w:p w14:paraId="02FC1932" w14:textId="77777777" w:rsidR="007C289A" w:rsidRDefault="00000000">
      <w:r>
        <w:t>O Lord, open our lips</w:t>
      </w:r>
    </w:p>
    <w:p w14:paraId="1C5F5567" w14:textId="77777777" w:rsidR="007C289A" w:rsidRDefault="00000000">
      <w:r>
        <w:t>All: and our mouth shall proclaim your praise.</w:t>
      </w:r>
    </w:p>
    <w:p w14:paraId="105C19C7" w14:textId="77777777" w:rsidR="007C289A" w:rsidRDefault="007C289A"/>
    <w:p w14:paraId="3855AB1B" w14:textId="77777777" w:rsidR="007C289A" w:rsidRDefault="00000000">
      <w:r>
        <w:t>A Prayer of Thanksgiving</w:t>
      </w:r>
    </w:p>
    <w:p w14:paraId="4991ED0C" w14:textId="77777777" w:rsidR="007C289A" w:rsidRDefault="00000000">
      <w:r>
        <w:t>Blessed are you, Lord God of our salvation,</w:t>
      </w:r>
    </w:p>
    <w:p w14:paraId="7E3FAEB6" w14:textId="77777777" w:rsidR="007C289A" w:rsidRDefault="00000000">
      <w:r>
        <w:t>to you be praise and glory for ever.</w:t>
      </w:r>
    </w:p>
    <w:p w14:paraId="6C1E75A6" w14:textId="77777777" w:rsidR="007C289A" w:rsidRDefault="00000000">
      <w:r>
        <w:t>As once you ransomed your people from Egypt</w:t>
      </w:r>
    </w:p>
    <w:p w14:paraId="679452F8" w14:textId="77777777" w:rsidR="007C289A" w:rsidRDefault="00000000">
      <w:r>
        <w:t>and led them to freedom in the promised land,</w:t>
      </w:r>
    </w:p>
    <w:p w14:paraId="403FE310" w14:textId="77777777" w:rsidR="007C289A" w:rsidRDefault="00000000">
      <w:r>
        <w:t>so now you have delivered us from the dominion of darkness</w:t>
      </w:r>
    </w:p>
    <w:p w14:paraId="6DF6B706" w14:textId="77777777" w:rsidR="007C289A" w:rsidRDefault="00000000">
      <w:r>
        <w:t>and brought us into the kingdom of your risen Son.</w:t>
      </w:r>
    </w:p>
    <w:p w14:paraId="2CD855B2" w14:textId="77777777" w:rsidR="007C289A" w:rsidRDefault="00000000">
      <w:r>
        <w:t>May we, the first fruits of your new creation,</w:t>
      </w:r>
    </w:p>
    <w:p w14:paraId="025C5287" w14:textId="77777777" w:rsidR="007C289A" w:rsidRDefault="00000000">
      <w:r>
        <w:t>rejoice in this new day you have made,</w:t>
      </w:r>
    </w:p>
    <w:p w14:paraId="2AD6B5BF" w14:textId="77777777" w:rsidR="007C289A" w:rsidRDefault="00000000">
      <w:r>
        <w:t>and praise you for your mighty acts.</w:t>
      </w:r>
    </w:p>
    <w:p w14:paraId="0A073CC7" w14:textId="77777777" w:rsidR="007C289A" w:rsidRDefault="00000000">
      <w:r>
        <w:t>Blessed be God, Father, Son and Holy Spirit.</w:t>
      </w:r>
    </w:p>
    <w:p w14:paraId="52B36759" w14:textId="77777777" w:rsidR="007C289A" w:rsidRDefault="00000000">
      <w:r>
        <w:t>All: Blessed be God for ever.</w:t>
      </w:r>
    </w:p>
    <w:p w14:paraId="47909EFE" w14:textId="77777777" w:rsidR="007C289A" w:rsidRDefault="007C289A"/>
    <w:p w14:paraId="12305210" w14:textId="77777777" w:rsidR="007C289A" w:rsidRDefault="00000000">
      <w:r>
        <w:rPr>
          <w:b/>
        </w:rPr>
        <w:t>THE EASTER ANTHEMS</w:t>
      </w:r>
    </w:p>
    <w:p w14:paraId="62C8F6D8" w14:textId="77777777" w:rsidR="007C289A" w:rsidRDefault="00000000">
      <w:r>
        <w:t>1. Christ our Passover has been sacrificed for us: so let us celebrate the feast,</w:t>
      </w:r>
    </w:p>
    <w:p w14:paraId="52B29DCD" w14:textId="77777777" w:rsidR="007C289A" w:rsidRDefault="00000000">
      <w:r>
        <w:t>2. not with the old leaven of corruption and wickedness: but with the unleavened bread of sincerity and truth.</w:t>
      </w:r>
    </w:p>
    <w:p w14:paraId="295C9971" w14:textId="77777777" w:rsidR="007C289A" w:rsidRDefault="00000000">
      <w:r>
        <w:t>3. Christ once raised from the dead dies no more: death has no more dominion over him.</w:t>
      </w:r>
    </w:p>
    <w:p w14:paraId="607740F7" w14:textId="77777777" w:rsidR="007C289A" w:rsidRDefault="00000000">
      <w:r>
        <w:t>4. In dying he died to sin once for all: in living he lives to God.</w:t>
      </w:r>
    </w:p>
    <w:p w14:paraId="5A04376B" w14:textId="77777777" w:rsidR="007C289A" w:rsidRDefault="00000000">
      <w:r>
        <w:t>5. See yourselves therefore as dead to sin: and alive to God in Jesus Christ our Lord.</w:t>
      </w:r>
    </w:p>
    <w:p w14:paraId="6ECEEF17" w14:textId="77777777" w:rsidR="007C289A" w:rsidRDefault="00000000">
      <w:r>
        <w:t>6. Christ has been raised from the dead: the first fruits of those who sleep.</w:t>
      </w:r>
    </w:p>
    <w:p w14:paraId="13B742CA" w14:textId="77777777" w:rsidR="007C289A" w:rsidRDefault="00000000">
      <w:r>
        <w:t>7. For as by man came death: by man has come also the resurrection of the dead;</w:t>
      </w:r>
    </w:p>
    <w:p w14:paraId="7889F567" w14:textId="77777777" w:rsidR="007C289A" w:rsidRDefault="00000000">
      <w:r>
        <w:t>8. for as in Adam all die: even so in Christ shall all be made alive.</w:t>
      </w:r>
    </w:p>
    <w:p w14:paraId="5F986F32" w14:textId="77777777" w:rsidR="007C289A" w:rsidRDefault="00000000">
      <w:r>
        <w:t>All: Glory to the Father and to the Son and to the Holy Spirit;</w:t>
      </w:r>
    </w:p>
    <w:p w14:paraId="75EEB7E3" w14:textId="77777777" w:rsidR="007C289A" w:rsidRDefault="00000000">
      <w:r>
        <w:t>as it was in the beginning is now and shall be for ever. Amen.</w:t>
      </w:r>
    </w:p>
    <w:p w14:paraId="621180CA" w14:textId="77777777" w:rsidR="007C289A" w:rsidRDefault="007C289A"/>
    <w:p w14:paraId="5486B2DA" w14:textId="77777777" w:rsidR="007C289A" w:rsidRDefault="00000000">
      <w:r>
        <w:rPr>
          <w:b/>
        </w:rPr>
        <w:t>OPENING PRAYER</w:t>
      </w:r>
    </w:p>
    <w:p w14:paraId="4E883D7F" w14:textId="77777777" w:rsidR="007C289A" w:rsidRDefault="00000000">
      <w:r>
        <w:t>The night has passed, and the day lies open before us; let us pray with one heart and mind.</w:t>
      </w:r>
    </w:p>
    <w:p w14:paraId="5BAC04FB" w14:textId="77777777" w:rsidR="007C289A" w:rsidRDefault="007C289A"/>
    <w:p w14:paraId="7147F4D6" w14:textId="77777777" w:rsidR="007C289A" w:rsidRDefault="00000000">
      <w:r>
        <w:t>Silence is kept.</w:t>
      </w:r>
    </w:p>
    <w:p w14:paraId="7088A5E8" w14:textId="77777777" w:rsidR="007C289A" w:rsidRDefault="007C289A"/>
    <w:p w14:paraId="4551B256" w14:textId="77777777" w:rsidR="007C289A" w:rsidRDefault="00000000">
      <w:r>
        <w:lastRenderedPageBreak/>
        <w:t>As we rejoice in the gift of this new day,</w:t>
      </w:r>
    </w:p>
    <w:p w14:paraId="6A336D39" w14:textId="77777777" w:rsidR="007C289A" w:rsidRDefault="00000000">
      <w:r>
        <w:t>so may the light of your presence, O God,</w:t>
      </w:r>
    </w:p>
    <w:p w14:paraId="51F217B2" w14:textId="77777777" w:rsidR="007C289A" w:rsidRDefault="00000000">
      <w:r>
        <w:t>set our hearts on fire with love for you;</w:t>
      </w:r>
    </w:p>
    <w:p w14:paraId="4F83E865" w14:textId="77777777" w:rsidR="007C289A" w:rsidRDefault="00000000">
      <w:r>
        <w:t>now and for ever.</w:t>
      </w:r>
    </w:p>
    <w:p w14:paraId="127757A4" w14:textId="77777777" w:rsidR="007C289A" w:rsidRDefault="00000000">
      <w:r>
        <w:t>All: Amen.</w:t>
      </w:r>
    </w:p>
    <w:p w14:paraId="0769E61B" w14:textId="77777777" w:rsidR="007C289A" w:rsidRDefault="007C289A"/>
    <w:p w14:paraId="04AD3DC7" w14:textId="77777777" w:rsidR="007C289A" w:rsidRDefault="00000000">
      <w:r>
        <w:rPr>
          <w:b/>
        </w:rPr>
        <w:t>THE WORD OF GOD</w:t>
      </w:r>
    </w:p>
    <w:p w14:paraId="0527B5F7" w14:textId="77777777" w:rsidR="007C289A" w:rsidRDefault="00000000">
      <w:r>
        <w:t>The appointed psalm --</w:t>
      </w:r>
    </w:p>
    <w:p w14:paraId="5F7C80D2" w14:textId="77777777" w:rsidR="007C289A" w:rsidRDefault="00000000">
      <w:r>
        <w:t>From the rising of the sun to its setting we praise your name, O Lord;</w:t>
      </w:r>
    </w:p>
    <w:p w14:paraId="4666EC0E" w14:textId="77777777" w:rsidR="007C289A" w:rsidRDefault="00000000">
      <w:r>
        <w:t>may your promise to raise the poor from the dust</w:t>
      </w:r>
    </w:p>
    <w:p w14:paraId="757AA0E9" w14:textId="77777777" w:rsidR="007C289A" w:rsidRDefault="00000000">
      <w:r>
        <w:t>and turn the fortunes of the needy upside down</w:t>
      </w:r>
    </w:p>
    <w:p w14:paraId="7C7C03F3" w14:textId="77777777" w:rsidR="007C289A" w:rsidRDefault="00000000">
      <w:r>
        <w:t>be fulfilled in our time also,</w:t>
      </w:r>
    </w:p>
    <w:p w14:paraId="3CB0847A" w14:textId="77777777" w:rsidR="007C289A" w:rsidRDefault="00000000">
      <w:r>
        <w:t>as it was in your Son, Jesus Christ our Lord.</w:t>
      </w:r>
    </w:p>
    <w:p w14:paraId="5AD71842" w14:textId="77777777" w:rsidR="007C289A" w:rsidRDefault="007C289A"/>
    <w:p w14:paraId="08CA70F3" w14:textId="77777777" w:rsidR="007C289A" w:rsidRDefault="00000000">
      <w:r>
        <w:t>Compassionate God,</w:t>
      </w:r>
    </w:p>
    <w:p w14:paraId="595BCD01" w14:textId="77777777" w:rsidR="007C289A" w:rsidRDefault="00000000">
      <w:r>
        <w:t>as you know each star you have created,</w:t>
      </w:r>
    </w:p>
    <w:p w14:paraId="31D47814" w14:textId="77777777" w:rsidR="007C289A" w:rsidRDefault="00000000">
      <w:r>
        <w:t>so you know the secrets of every heart;</w:t>
      </w:r>
    </w:p>
    <w:p w14:paraId="3F0F7381" w14:textId="77777777" w:rsidR="007C289A" w:rsidRDefault="00000000">
      <w:r>
        <w:t>in your loving mercy bring to your table</w:t>
      </w:r>
    </w:p>
    <w:p w14:paraId="4ECEE657" w14:textId="77777777" w:rsidR="007C289A" w:rsidRDefault="00000000">
      <w:r>
        <w:t>all who are fearful and broken,</w:t>
      </w:r>
    </w:p>
    <w:p w14:paraId="72678692" w14:textId="77777777" w:rsidR="007C289A" w:rsidRDefault="00000000">
      <w:r>
        <w:t>all who are wounded and needy,</w:t>
      </w:r>
    </w:p>
    <w:p w14:paraId="08A28F9F" w14:textId="77777777" w:rsidR="007C289A" w:rsidRDefault="00000000">
      <w:r>
        <w:t>that our hungers may be satisfied</w:t>
      </w:r>
    </w:p>
    <w:p w14:paraId="5F6C6E8C" w14:textId="77777777" w:rsidR="007C289A" w:rsidRDefault="00000000">
      <w:r>
        <w:t>in the city of your peace;</w:t>
      </w:r>
    </w:p>
    <w:p w14:paraId="5DD9DC01" w14:textId="77777777" w:rsidR="007C289A" w:rsidRDefault="00000000">
      <w:r>
        <w:t>through Christ who is our peace.</w:t>
      </w:r>
    </w:p>
    <w:p w14:paraId="09DA08D4" w14:textId="77777777" w:rsidR="007C289A" w:rsidRDefault="00000000">
      <w:r>
        <w:t>All: Glory to the Father and to the Son and to the Holy Spirit;</w:t>
      </w:r>
    </w:p>
    <w:p w14:paraId="0C91672A" w14:textId="77777777" w:rsidR="007C289A" w:rsidRDefault="00000000">
      <w:r>
        <w:t>as it was in the beginning is now and shall be for ever. Amen.</w:t>
      </w:r>
    </w:p>
    <w:p w14:paraId="412F67EF" w14:textId="77777777" w:rsidR="007C289A" w:rsidRDefault="00000000">
      <w:r>
        <w:t>All: In your unfailing love, O Lord,</w:t>
      </w:r>
    </w:p>
    <w:p w14:paraId="52B32612" w14:textId="77777777" w:rsidR="007C289A" w:rsidRDefault="00000000">
      <w:r>
        <w:t>you lead the people whom you have redeemed. Alleluia.</w:t>
      </w:r>
    </w:p>
    <w:p w14:paraId="3DC8701C" w14:textId="77777777" w:rsidR="007C289A" w:rsidRDefault="007C289A"/>
    <w:p w14:paraId="4D81A768" w14:textId="77777777" w:rsidR="007C289A" w:rsidRDefault="00000000">
      <w:r>
        <w:rPr>
          <w:b/>
        </w:rPr>
        <w:t>GOSPEL READING</w:t>
      </w:r>
    </w:p>
    <w:p w14:paraId="02001455" w14:textId="77777777" w:rsidR="007C289A" w:rsidRDefault="00000000">
      <w:r>
        <w:t>Death is swallowed up in victory.</w:t>
      </w:r>
    </w:p>
    <w:p w14:paraId="5818A24C" w14:textId="77777777" w:rsidR="007C289A" w:rsidRDefault="00000000">
      <w:r>
        <w:t>All: Where, O death, is your sting?</w:t>
      </w:r>
    </w:p>
    <w:p w14:paraId="441717E6" w14:textId="77777777" w:rsidR="007C289A" w:rsidRDefault="00000000">
      <w:r>
        <w:t>Christ is risen from the dead,</w:t>
      </w:r>
    </w:p>
    <w:p w14:paraId="44FCBEAD" w14:textId="77777777" w:rsidR="007C289A" w:rsidRDefault="00000000">
      <w:r>
        <w:t>the first fruits of those who have fallen asleep.</w:t>
      </w:r>
    </w:p>
    <w:p w14:paraId="2F2BD0CF" w14:textId="77777777" w:rsidR="007C289A" w:rsidRDefault="00000000">
      <w:r>
        <w:t>All: Death is swallowed up in victory.</w:t>
      </w:r>
    </w:p>
    <w:p w14:paraId="3EF6667F" w14:textId="77777777" w:rsidR="007C289A" w:rsidRDefault="00000000">
      <w:r>
        <w:t>The trumpet will sound and the dead shall be raised.</w:t>
      </w:r>
    </w:p>
    <w:p w14:paraId="0DC6F30D" w14:textId="77777777" w:rsidR="007C289A" w:rsidRDefault="00000000">
      <w:r>
        <w:t>All: Where, O death, is your sting?</w:t>
      </w:r>
    </w:p>
    <w:p w14:paraId="2466F631" w14:textId="77777777" w:rsidR="007C289A" w:rsidRDefault="00000000">
      <w:r>
        <w:t>We shall not all sleep, but we shall be changed.</w:t>
      </w:r>
    </w:p>
    <w:p w14:paraId="1CFF7FAF" w14:textId="77777777" w:rsidR="007C289A" w:rsidRDefault="00000000">
      <w:r>
        <w:t>All: Death is swallowed up in victory.</w:t>
      </w:r>
    </w:p>
    <w:p w14:paraId="10D213CD" w14:textId="77777777" w:rsidR="007C289A" w:rsidRDefault="00000000">
      <w:r>
        <w:t>Where, O death, is your sting?</w:t>
      </w:r>
    </w:p>
    <w:p w14:paraId="664E4DED" w14:textId="77777777" w:rsidR="007C289A" w:rsidRDefault="00000000">
      <w:r>
        <w:t>All: The Lord is risen from the tomb</w:t>
      </w:r>
    </w:p>
    <w:p w14:paraId="65106E9D" w14:textId="77777777" w:rsidR="007C289A" w:rsidRDefault="00000000">
      <w:r>
        <w:t>who for our sakes hung upon the tree. Alleluia.</w:t>
      </w:r>
    </w:p>
    <w:p w14:paraId="42705DFE" w14:textId="77777777" w:rsidR="007C289A" w:rsidRDefault="007C289A"/>
    <w:p w14:paraId="6BD2B4C2" w14:textId="77777777" w:rsidR="007C289A" w:rsidRDefault="00000000">
      <w:r>
        <w:t>BENEDICTUS (The Song of Zechariah)</w:t>
      </w:r>
    </w:p>
    <w:p w14:paraId="0D6D6E5E" w14:textId="77777777" w:rsidR="007C289A" w:rsidRDefault="00000000">
      <w:r>
        <w:lastRenderedPageBreak/>
        <w:t>1. Blessed be the Lord the God of Israel, who has come to his people and set them free.</w:t>
      </w:r>
    </w:p>
    <w:p w14:paraId="3A2FB13D" w14:textId="77777777" w:rsidR="007C289A" w:rsidRDefault="00000000">
      <w:r>
        <w:t>2. He has raised up for us a mighty Saviour, born of the house of his servant David.</w:t>
      </w:r>
    </w:p>
    <w:p w14:paraId="52AF47A0" w14:textId="77777777" w:rsidR="007C289A" w:rsidRDefault="00000000">
      <w:r>
        <w:t>3. Through his holy prophets God promised of old to save us from our enemies, from the hands of all that hate us,</w:t>
      </w:r>
    </w:p>
    <w:p w14:paraId="295BB67E" w14:textId="77777777" w:rsidR="007C289A" w:rsidRDefault="00000000">
      <w:r>
        <w:t>4. To show mercy to our ancestors, and to remember his holy covenant.</w:t>
      </w:r>
    </w:p>
    <w:p w14:paraId="3E74D2CB" w14:textId="77777777" w:rsidR="007C289A" w:rsidRDefault="00000000">
      <w:r>
        <w:t>5. This was the oath God swore to our father Abraham: to set us free from the hands of our enemies,</w:t>
      </w:r>
    </w:p>
    <w:p w14:paraId="22C7997A" w14:textId="77777777" w:rsidR="007C289A" w:rsidRDefault="00000000">
      <w:r>
        <w:t>6. Free to worship him without fear, holy and righteous in his sight all the days of our life.</w:t>
      </w:r>
    </w:p>
    <w:p w14:paraId="5E57AE17" w14:textId="77777777" w:rsidR="007C289A" w:rsidRDefault="00000000">
      <w:r>
        <w:t>7. And you, child, shall be called the prophet of the Most High, for you will go before the Lord to prepare his way,</w:t>
      </w:r>
    </w:p>
    <w:p w14:paraId="64BEA136" w14:textId="77777777" w:rsidR="007C289A" w:rsidRDefault="00000000">
      <w:r>
        <w:t>8. To give his people knowledge of salvation by the forgiveness of all their sins.</w:t>
      </w:r>
    </w:p>
    <w:p w14:paraId="003B944D" w14:textId="77777777" w:rsidR="007C289A" w:rsidRDefault="00000000">
      <w:r>
        <w:t>9. In the tender compassion of our God the dawn from on high shall break upon us,</w:t>
      </w:r>
    </w:p>
    <w:p w14:paraId="08B4EEDF" w14:textId="77777777" w:rsidR="007C289A" w:rsidRDefault="00000000">
      <w:r>
        <w:t>10. To shine on those who dwell in darkness and the shadow of death, and to guide our feet into the way of peace.</w:t>
      </w:r>
    </w:p>
    <w:p w14:paraId="203C8A87" w14:textId="77777777" w:rsidR="007C289A" w:rsidRDefault="00000000">
      <w:r>
        <w:t>All: Glory to the Father and to the Son and to the Holy Spirit;</w:t>
      </w:r>
    </w:p>
    <w:p w14:paraId="4D9B10A9" w14:textId="77777777" w:rsidR="007C289A" w:rsidRDefault="00000000">
      <w:r>
        <w:t>as it was in the beginning is now and shall be for ever. Amen.</w:t>
      </w:r>
    </w:p>
    <w:p w14:paraId="50DAF3C1" w14:textId="77777777" w:rsidR="007C289A" w:rsidRDefault="00000000">
      <w:r>
        <w:t>All: The Lord is risen from the tomb who for our sakes hung upon the tree. Alleluia.</w:t>
      </w:r>
    </w:p>
    <w:p w14:paraId="7AC618DD" w14:textId="77777777" w:rsidR="007C289A" w:rsidRDefault="007C289A"/>
    <w:p w14:paraId="1CB4C9C1" w14:textId="77777777" w:rsidR="007C289A" w:rsidRDefault="00000000">
      <w:r>
        <w:rPr>
          <w:b/>
        </w:rPr>
        <w:t>PRAYERS &amp; INTERCESSIONS</w:t>
      </w:r>
    </w:p>
    <w:p w14:paraId="5EACA124" w14:textId="77777777" w:rsidR="007C289A" w:rsidRDefault="00000000">
      <w:r>
        <w:t>Intercessions are offered:</w:t>
      </w:r>
    </w:p>
    <w:p w14:paraId="1FAECC7B" w14:textId="77777777" w:rsidR="007C289A" w:rsidRDefault="00000000">
      <w:r>
        <w:t>- for the day and its tasks</w:t>
      </w:r>
    </w:p>
    <w:p w14:paraId="0FE73B77" w14:textId="77777777" w:rsidR="007C289A" w:rsidRDefault="00000000">
      <w:r>
        <w:t>- for the world and its needs</w:t>
      </w:r>
    </w:p>
    <w:p w14:paraId="34E10139" w14:textId="77777777" w:rsidR="007C289A" w:rsidRDefault="00000000">
      <w:r>
        <w:t>- for the Church and her life</w:t>
      </w:r>
    </w:p>
    <w:p w14:paraId="36F8BC01" w14:textId="77777777" w:rsidR="007C289A" w:rsidRDefault="007C289A"/>
    <w:p w14:paraId="7F513319" w14:textId="77777777" w:rsidR="007C289A" w:rsidRDefault="00000000">
      <w:r>
        <w:t>Easter Season Prayers</w:t>
      </w:r>
    </w:p>
    <w:p w14:paraId="692243E2" w14:textId="77777777" w:rsidR="007C289A" w:rsidRDefault="00000000">
      <w:r>
        <w:t>On this day that the Lord has made, let us pray for the people he has redeemed.</w:t>
      </w:r>
    </w:p>
    <w:p w14:paraId="62933467" w14:textId="77777777" w:rsidR="007C289A" w:rsidRDefault="00000000">
      <w:r>
        <w:t>- That we may live as those who believe in the triumph of the cross:</w:t>
      </w:r>
    </w:p>
    <w:p w14:paraId="444E448F" w14:textId="77777777" w:rsidR="007C289A" w:rsidRDefault="00000000">
      <w:r>
        <w:t>- That all people may receive the good news of his victory:</w:t>
      </w:r>
    </w:p>
    <w:p w14:paraId="09A9066F" w14:textId="77777777" w:rsidR="007C289A" w:rsidRDefault="00000000">
      <w:r>
        <w:t>- That those born to new life in the waters of baptism may know the power of his resurrection:</w:t>
      </w:r>
    </w:p>
    <w:p w14:paraId="346873B1" w14:textId="77777777" w:rsidR="007C289A" w:rsidRDefault="00000000">
      <w:r>
        <w:t>- That those who suffer pain and anguish may find healing and peace in the wounds of Christ:</w:t>
      </w:r>
    </w:p>
    <w:p w14:paraId="262B1CF4" w14:textId="77777777" w:rsidR="007C289A" w:rsidRDefault="00000000">
      <w:r>
        <w:t>- That in the undying love of Christ we may be united with all who have died in the faith of Christ:</w:t>
      </w:r>
    </w:p>
    <w:p w14:paraId="5F027356" w14:textId="77777777" w:rsidR="007C289A" w:rsidRDefault="007C289A"/>
    <w:p w14:paraId="7C0F9B02" w14:textId="77777777" w:rsidR="007C289A" w:rsidRDefault="00000000">
      <w:r>
        <w:t>Let us commend the world, in which Christ rose from the dead, to the mercy and protection of God.</w:t>
      </w:r>
    </w:p>
    <w:p w14:paraId="7DBA83B9" w14:textId="77777777" w:rsidR="007C289A" w:rsidRDefault="007C289A"/>
    <w:p w14:paraId="775C54E7" w14:textId="77777777" w:rsidR="007C289A" w:rsidRDefault="00000000">
      <w:r>
        <w:t>Open prayer may be offered, and silence is kept.</w:t>
      </w:r>
    </w:p>
    <w:p w14:paraId="2C321622" w14:textId="77777777" w:rsidR="007C289A" w:rsidRDefault="00000000">
      <w:r>
        <w:t>Lord, in your mercy</w:t>
      </w:r>
    </w:p>
    <w:p w14:paraId="1887E5B4" w14:textId="77777777" w:rsidR="007C289A" w:rsidRDefault="00000000">
      <w:r>
        <w:lastRenderedPageBreak/>
        <w:t>All: hear our prayer</w:t>
      </w:r>
    </w:p>
    <w:p w14:paraId="3083EB94" w14:textId="77777777" w:rsidR="007C289A" w:rsidRDefault="007C289A"/>
    <w:p w14:paraId="4FF167A7" w14:textId="77777777" w:rsidR="007C289A" w:rsidRDefault="00000000">
      <w:r>
        <w:rPr>
          <w:b/>
        </w:rPr>
        <w:t>THE COLLECT &amp; LORD'S PRAYER</w:t>
      </w:r>
    </w:p>
    <w:p w14:paraId="7B22582B" w14:textId="77777777" w:rsidR="007C289A" w:rsidRDefault="00000000">
      <w:r>
        <w:t>The Collect of the day is said:</w:t>
      </w:r>
    </w:p>
    <w:p w14:paraId="6F9D560A" w14:textId="77777777" w:rsidR="007C289A" w:rsidRDefault="007C289A"/>
    <w:p w14:paraId="01FAB78C" w14:textId="77777777" w:rsidR="007C289A" w:rsidRDefault="00000000">
      <w:r>
        <w:t>Rejoicing in God’s new creation, as our Saviour taught us, so we pray:</w:t>
      </w:r>
    </w:p>
    <w:p w14:paraId="0A60175B" w14:textId="77777777" w:rsidR="007C289A" w:rsidRDefault="00000000">
      <w:r>
        <w:t>All:</w:t>
      </w:r>
    </w:p>
    <w:p w14:paraId="236CB8F5" w14:textId="77777777" w:rsidR="007C289A" w:rsidRDefault="00000000">
      <w:r>
        <w:t>Our Father, who art in heaven,</w:t>
      </w:r>
    </w:p>
    <w:p w14:paraId="1D0050A2" w14:textId="77777777" w:rsidR="007C289A" w:rsidRDefault="00000000">
      <w:r>
        <w:t>hallowed be thy name;</w:t>
      </w:r>
    </w:p>
    <w:p w14:paraId="302225F1" w14:textId="77777777" w:rsidR="007C289A" w:rsidRDefault="00000000">
      <w:r>
        <w:t>thy kingdom come;</w:t>
      </w:r>
    </w:p>
    <w:p w14:paraId="29164A88" w14:textId="77777777" w:rsidR="007C289A" w:rsidRDefault="00000000">
      <w:r>
        <w:t>thy will be done;</w:t>
      </w:r>
    </w:p>
    <w:p w14:paraId="57361989" w14:textId="77777777" w:rsidR="007C289A" w:rsidRDefault="00000000">
      <w:r>
        <w:t>on earth as it is in heaven.</w:t>
      </w:r>
    </w:p>
    <w:p w14:paraId="517E81F6" w14:textId="77777777" w:rsidR="007C289A" w:rsidRDefault="00000000">
      <w:r>
        <w:t>Give us this day our daily bread.</w:t>
      </w:r>
    </w:p>
    <w:p w14:paraId="7D4C8CC9" w14:textId="77777777" w:rsidR="007C289A" w:rsidRDefault="00000000">
      <w:r>
        <w:t>And forgive us our trespasses,</w:t>
      </w:r>
    </w:p>
    <w:p w14:paraId="7CC1F3BA" w14:textId="77777777" w:rsidR="007C289A" w:rsidRDefault="00000000">
      <w:r>
        <w:t>as we forgive those who trespass against us.</w:t>
      </w:r>
    </w:p>
    <w:p w14:paraId="37B01863" w14:textId="77777777" w:rsidR="007C289A" w:rsidRDefault="00000000">
      <w:r>
        <w:t>And lead us not into temptation;</w:t>
      </w:r>
    </w:p>
    <w:p w14:paraId="79A46481" w14:textId="77777777" w:rsidR="007C289A" w:rsidRDefault="00000000">
      <w:r>
        <w:t>but deliver us from evil.</w:t>
      </w:r>
    </w:p>
    <w:p w14:paraId="32B0A133" w14:textId="77777777" w:rsidR="007C289A" w:rsidRDefault="00000000">
      <w:r>
        <w:t>For thine is the kingdom, the power and the glory,</w:t>
      </w:r>
    </w:p>
    <w:p w14:paraId="3D24F06D" w14:textId="77777777" w:rsidR="007C289A" w:rsidRDefault="00000000">
      <w:r>
        <w:t>for ever and ever.</w:t>
      </w:r>
    </w:p>
    <w:p w14:paraId="4D2869B4" w14:textId="77777777" w:rsidR="007C289A" w:rsidRDefault="00000000">
      <w:r>
        <w:t>Amen.</w:t>
      </w:r>
    </w:p>
    <w:p w14:paraId="226BEBA5" w14:textId="77777777" w:rsidR="007C289A" w:rsidRDefault="007C289A"/>
    <w:p w14:paraId="213BD6D6" w14:textId="77777777" w:rsidR="007C289A" w:rsidRDefault="00000000">
      <w:r>
        <w:rPr>
          <w:b/>
        </w:rPr>
        <w:t>THE CONCLUSION</w:t>
      </w:r>
    </w:p>
    <w:p w14:paraId="0FAD8492" w14:textId="77777777" w:rsidR="007C289A" w:rsidRDefault="00000000">
      <w:r>
        <w:t>May the risen Christ grant us the joys of eternal life.</w:t>
      </w:r>
    </w:p>
    <w:p w14:paraId="0EC38AB1" w14:textId="77777777" w:rsidR="007C289A" w:rsidRDefault="00000000">
      <w:r>
        <w:t>All: Amen.</w:t>
      </w:r>
    </w:p>
    <w:sectPr w:rsidR="007C289A" w:rsidSect="00034616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9969483">
    <w:abstractNumId w:val="8"/>
  </w:num>
  <w:num w:numId="2" w16cid:durableId="802189881">
    <w:abstractNumId w:val="6"/>
  </w:num>
  <w:num w:numId="3" w16cid:durableId="1537618155">
    <w:abstractNumId w:val="5"/>
  </w:num>
  <w:num w:numId="4" w16cid:durableId="48040555">
    <w:abstractNumId w:val="4"/>
  </w:num>
  <w:num w:numId="5" w16cid:durableId="1137407849">
    <w:abstractNumId w:val="7"/>
  </w:num>
  <w:num w:numId="6" w16cid:durableId="505902559">
    <w:abstractNumId w:val="3"/>
  </w:num>
  <w:num w:numId="7" w16cid:durableId="1736659373">
    <w:abstractNumId w:val="2"/>
  </w:num>
  <w:num w:numId="8" w16cid:durableId="1551914449">
    <w:abstractNumId w:val="1"/>
  </w:num>
  <w:num w:numId="9" w16cid:durableId="178122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C289A"/>
    <w:rsid w:val="00A45118"/>
    <w:rsid w:val="00AA1D8D"/>
    <w:rsid w:val="00B47730"/>
    <w:rsid w:val="00CB0664"/>
    <w:rsid w:val="00CE13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71C0E"/>
  <w14:defaultImageDpi w14:val="300"/>
  <w15:docId w15:val="{3A2E368E-574D-4249-9BC5-0737109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Trevor Goddard</cp:lastModifiedBy>
  <cp:revision>2</cp:revision>
  <dcterms:created xsi:type="dcterms:W3CDTF">2025-04-27T06:31:00Z</dcterms:created>
  <dcterms:modified xsi:type="dcterms:W3CDTF">2025-04-27T06:31:00Z</dcterms:modified>
  <cp:category/>
</cp:coreProperties>
</file>